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5238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округа-Югры </w:t>
      </w:r>
      <w:r>
        <w:rPr>
          <w:rStyle w:val="cat-FIOgrp-6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7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4401116480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дог</w:t>
      </w:r>
      <w:r>
        <w:rPr>
          <w:rFonts w:ascii="Times New Roman" w:eastAsia="Times New Roman" w:hAnsi="Times New Roman" w:cs="Times New Roman"/>
          <w:sz w:val="28"/>
          <w:szCs w:val="28"/>
        </w:rPr>
        <w:t>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Style w:val="cat-OrganizationNamegrp-17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кредитному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кредита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7598670383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3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за период с </w:t>
      </w:r>
      <w:r>
        <w:rPr>
          <w:rStyle w:val="cat-Dategrp-4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4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Sumgrp-15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10rplc-1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</w:t>
      </w: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 </w:t>
      </w:r>
      <w:r>
        <w:rPr>
          <w:rStyle w:val="cat-FIOgrp-10rplc-20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5238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 </w:t>
      </w:r>
      <w:r>
        <w:rPr>
          <w:rStyle w:val="cat-FIOgrp-11rplc-22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6rplc-2">
    <w:name w:val="cat-FIO grp-6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OrganizationNamegrp-17rplc-4">
    <w:name w:val="cat-OrganizationName grp-1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OrganizationNamegrp-17rplc-7">
    <w:name w:val="cat-OrganizationName grp-17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Sumgrp-12rplc-11">
    <w:name w:val="cat-Sum grp-12 rplc-11"/>
    <w:basedOn w:val="DefaultParagraphFont"/>
  </w:style>
  <w:style w:type="character" w:customStyle="1" w:styleId="cat-Dategrp-2rplc-12">
    <w:name w:val="cat-Date grp-2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Sumgrp-13rplc-14">
    <w:name w:val="cat-Sum grp-13 rplc-14"/>
    <w:basedOn w:val="DefaultParagraphFont"/>
  </w:style>
  <w:style w:type="character" w:customStyle="1" w:styleId="cat-Dategrp-4rplc-15">
    <w:name w:val="cat-Date grp-4 rplc-15"/>
    <w:basedOn w:val="DefaultParagraphFont"/>
  </w:style>
  <w:style w:type="character" w:customStyle="1" w:styleId="cat-Dategrp-5rplc-16">
    <w:name w:val="cat-Date grp-5 rplc-16"/>
    <w:basedOn w:val="DefaultParagraphFont"/>
  </w:style>
  <w:style w:type="character" w:customStyle="1" w:styleId="cat-Sumgrp-14rplc-17">
    <w:name w:val="cat-Sum grp-14 rplc-17"/>
    <w:basedOn w:val="DefaultParagraphFont"/>
  </w:style>
  <w:style w:type="character" w:customStyle="1" w:styleId="cat-Sumgrp-15rplc-18">
    <w:name w:val="cat-Sum grp-15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Dategrp-1rplc-21">
    <w:name w:val="cat-Date grp-1 rplc-21"/>
    <w:basedOn w:val="DefaultParagraphFont"/>
  </w:style>
  <w:style w:type="character" w:customStyle="1" w:styleId="cat-FIOgrp-11rplc-22">
    <w:name w:val="cat-FIO grp-11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